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2007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Толмачеву Виталию Анатольевичу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5408292849, ОГРН: 1125476023298)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Толмачеву Виталию Анатольевичу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Толмачева Виталия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01.09.2016 за период с 01.09.2016 по 16.01.2024 в размере </w:t>
      </w:r>
      <w:r>
        <w:rPr>
          <w:rStyle w:val="cat-Sumgrp-11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Толмачева Виталия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5">
    <w:name w:val="cat-Sum grp-1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